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7736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027408c-c397-4e90-a692-4246510dc72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11ca31c9-e363-42cc-87d6-064ac62581d7" w:id="2"/>
      <w:r>
        <w:rPr>
          <w:rFonts w:ascii="Times New Roman" w:hAnsi="Times New Roman"/>
          <w:b/>
          <w:i w:val="false"/>
          <w:color w:val="000000"/>
          <w:sz w:val="28"/>
        </w:rPr>
        <w:t>ГКОУ" Учтюбинская ООШ Казбековского района"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"Учтюбинская ООШ Казбековского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мсш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Лабазанова П.Г.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Вагаев М.У.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Мухиденова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3673924)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(для варианта учебного плана №4)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2f02e46d-0ad0-4e36-a2f7-5e626c6f18ed" w:id="3"/>
      <w:r>
        <w:rPr>
          <w:rFonts w:ascii="Times New Roman" w:hAnsi="Times New Roman"/>
          <w:b/>
          <w:i w:val="false"/>
          <w:color w:val="000000"/>
          <w:sz w:val="28"/>
        </w:rPr>
        <w:t>Учтюбе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56dc56f-5218-48ba-99be-49a1cba47fb9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7773625" w:id="5"/>
    <w:p>
      <w:pPr>
        <w:sectPr>
          <w:pgSz w:w="11906" w:h="16383" w:orient="portrait"/>
        </w:sectPr>
      </w:pPr>
    </w:p>
    <w:bookmarkEnd w:id="5"/>
    <w:bookmarkEnd w:id="0"/>
    <w:bookmarkStart w:name="block-277736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7773627" w:id="7"/>
    <w:p>
      <w:pPr>
        <w:sectPr>
          <w:pgSz w:w="11906" w:h="16383" w:orient="portrait"/>
        </w:sectPr>
      </w:pPr>
    </w:p>
    <w:bookmarkEnd w:id="7"/>
    <w:bookmarkEnd w:id="6"/>
    <w:bookmarkStart w:name="block-27773628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7773628" w:id="9"/>
    <w:p>
      <w:pPr>
        <w:sectPr>
          <w:pgSz w:w="11906" w:h="16383" w:orient="portrait"/>
        </w:sectPr>
      </w:pPr>
    </w:p>
    <w:bookmarkEnd w:id="9"/>
    <w:bookmarkEnd w:id="8"/>
    <w:bookmarkStart w:name="block-27773626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7773626" w:id="11"/>
    <w:p>
      <w:pPr>
        <w:sectPr>
          <w:pgSz w:w="11906" w:h="16383" w:orient="portrait"/>
        </w:sectPr>
      </w:pPr>
    </w:p>
    <w:bookmarkEnd w:id="11"/>
    <w:bookmarkEnd w:id="10"/>
    <w:bookmarkStart w:name="block-2777362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773624" w:id="13"/>
    <w:p>
      <w:pPr>
        <w:sectPr>
          <w:pgSz w:w="16383" w:h="11906" w:orient="landscape"/>
        </w:sectPr>
      </w:pPr>
    </w:p>
    <w:bookmarkEnd w:id="13"/>
    <w:bookmarkEnd w:id="12"/>
    <w:bookmarkStart w:name="block-277736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773630" w:id="15"/>
    <w:p>
      <w:pPr>
        <w:sectPr>
          <w:pgSz w:w="16383" w:h="11906" w:orient="landscape"/>
        </w:sectPr>
      </w:pPr>
    </w:p>
    <w:bookmarkEnd w:id="15"/>
    <w:bookmarkEnd w:id="14"/>
    <w:bookmarkStart w:name="block-2777362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77362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