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5058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ГКОУ "Учтюбинская ООШ Казбековского района"</w:t>
      </w:r>
      <w:bookmarkEnd w:id="2"/>
    </w:p>
    <w:p>
      <w:pPr>
        <w:spacing w:before="0" w:after="0" w:line="408"/>
        <w:ind w:left="120"/>
        <w:jc w:val="center"/>
      </w:pPr>
      <w:r>
        <w:rPr>
          <w:rFonts w:ascii="Times New Roman" w:hAnsi="Times New Roman"/>
          <w:b/>
          <w:i w:val="false"/>
          <w:color w:val="000000"/>
          <w:sz w:val="28"/>
        </w:rPr>
        <w:t>ГКОУ "Учтюбинская ООШ Казбековского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Лабазанова П.Г.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Вагаев М.У.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Мухиденова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3639522)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Учтюбе</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p>
    <w:p>
      <w:pPr>
        <w:spacing w:before="0" w:after="0"/>
        <w:ind w:left="120"/>
        <w:jc w:val="left"/>
      </w:pPr>
    </w:p>
    <w:bookmarkStart w:name="block-27505856" w:id="5"/>
    <w:p>
      <w:pPr>
        <w:sectPr>
          <w:pgSz w:w="11906" w:h="16383" w:orient="portrait"/>
        </w:sectPr>
      </w:pPr>
    </w:p>
    <w:bookmarkEnd w:id="5"/>
    <w:bookmarkEnd w:id="0"/>
    <w:bookmarkStart w:name="block-2750585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7505857" w:id="7"/>
    <w:p>
      <w:pPr>
        <w:sectPr>
          <w:pgSz w:w="11906" w:h="16383" w:orient="portrait"/>
        </w:sectPr>
      </w:pPr>
    </w:p>
    <w:bookmarkEnd w:id="7"/>
    <w:bookmarkEnd w:id="6"/>
    <w:bookmarkStart w:name="block-2750585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3"/>
      <w:r>
        <w:rPr>
          <w:rFonts w:ascii="Times New Roman" w:hAnsi="Times New Roman"/>
          <w:b w:val="false"/>
          <w:i w:val="false"/>
          <w:color w:val="000000"/>
          <w:sz w:val="28"/>
        </w:rPr>
        <w:t>(главы по выбору).</w:t>
      </w:r>
      <w:bookmarkEnd w:id="43"/>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 xml:space="preserve"> «Повести Белкина» </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9"/>
      <w:r>
        <w:rPr>
          <w:rFonts w:ascii="Times New Roman" w:hAnsi="Times New Roman"/>
          <w:b w:val="false"/>
          <w:i w:val="false"/>
          <w:color w:val="000000"/>
          <w:sz w:val="28"/>
        </w:rPr>
        <w:t xml:space="preserve"> (фрагмент).</w:t>
      </w:r>
      <w:bookmarkEnd w:id="49"/>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 xml:space="preserve"> Стихотворения в прозе, </w:t>
      </w:r>
      <w:bookmarkStart w:name="392c8492-5b4a-402c-8f0e-10bd561de6f3" w:id="52"/>
      <w:r>
        <w:rPr>
          <w:rFonts w:ascii="Times New Roman" w:hAnsi="Times New Roman"/>
          <w:b w:val="false"/>
          <w:i w:val="false"/>
          <w:color w:val="000000"/>
          <w:sz w:val="28"/>
        </w:rPr>
        <w:t>например, «Русский язык», «Воробей» и др.</w:t>
      </w:r>
      <w:bookmarkEnd w:id="52"/>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 xml:space="preserve">Трагедия «Ромео и Джульетта» </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5"/>
      <w:r>
        <w:rPr>
          <w:rFonts w:ascii="Times New Roman" w:hAnsi="Times New Roman"/>
          <w:b w:val="false"/>
          <w:i w:val="false"/>
          <w:color w:val="000000"/>
          <w:sz w:val="28"/>
        </w:rPr>
        <w:t>(фрагменты по выбору).</w:t>
      </w:r>
      <w:bookmarkEnd w:id="85"/>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 xml:space="preserve"> Поэма «Паломничество Чайльд-Гарольда» </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p>
    <w:bookmarkStart w:name="block-27505858" w:id="99"/>
    <w:p>
      <w:pPr>
        <w:sectPr>
          <w:pgSz w:w="11906" w:h="16383" w:orient="portrait"/>
        </w:sectPr>
      </w:pPr>
    </w:p>
    <w:bookmarkEnd w:id="99"/>
    <w:bookmarkEnd w:id="8"/>
    <w:bookmarkStart w:name="block-27505853"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7505853" w:id="101"/>
    <w:p>
      <w:pPr>
        <w:sectPr>
          <w:pgSz w:w="11906" w:h="16383" w:orient="portrait"/>
        </w:sectPr>
      </w:pPr>
    </w:p>
    <w:bookmarkEnd w:id="101"/>
    <w:bookmarkEnd w:id="100"/>
    <w:bookmarkStart w:name="block-27505854"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7505854" w:id="103"/>
    <w:p>
      <w:pPr>
        <w:sectPr>
          <w:pgSz w:w="16383" w:h="11906" w:orient="landscape"/>
        </w:sectPr>
      </w:pPr>
    </w:p>
    <w:bookmarkEnd w:id="103"/>
    <w:bookmarkEnd w:id="102"/>
    <w:bookmarkStart w:name="block-27505855"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https://m.edsoo.ru/8bc3fb48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hyperlink r:id="rId350">
              <w:r>
                <w:rPr>
                  <w:rFonts w:ascii="Times New Roman" w:hAnsi="Times New Roman"/>
                  <w:b w:val="false"/>
                  <w:i w:val="false"/>
                  <w:color w:val="0000ff"/>
                  <w:sz w:val="22"/>
                  <w:u w:val="single"/>
                </w:rPr>
                <w:t>https://m.edsoo.ru/8bc3fb48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https://m.edsoo.ru/8bc3fb48</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02.11.2023 </w:t>
            </w:r>
          </w:p>
        </w:tc>
        <w:tc>
          <w:tcPr>
            <w:tcW w:w="1957" w:type="dxa"/>
            <w:tcBorders/>
            <w:tcMar>
              <w:top w:w="50" w:type="dxa"/>
              <w:left w:w="100" w:type="dxa"/>
            </w:tcMar>
            <w:vAlign w:val="center"/>
          </w:tcPr>
          <w:p>
            <w:pPr>
              <w:spacing w:before="0" w:after="0"/>
              <w:ind w:left="135"/>
              <w:jc w:val="left"/>
            </w:pPr>
            <w:hyperlink r:id="rId353">
              <w:r>
                <w:rPr>
                  <w:rFonts w:ascii="Times New Roman" w:hAnsi="Times New Roman"/>
                  <w:b w:val="false"/>
                  <w:i w:val="false"/>
                  <w:color w:val="0000ff"/>
                  <w:sz w:val="22"/>
                  <w:u w:val="single"/>
                </w:rPr>
                <w:t>https://m.edsoo.ru/8bc3fb48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https://m.edsoo.ru/8bc3fb48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hyperlink r:id="rId365">
              <w:r>
                <w:rPr>
                  <w:rFonts w:ascii="Times New Roman" w:hAnsi="Times New Roman"/>
                  <w:b w:val="false"/>
                  <w:i w:val="false"/>
                  <w:color w:val="0000ff"/>
                  <w:sz w:val="22"/>
                  <w:u w:val="single"/>
                </w:rPr>
                <w:t>https://m.edsoo.ru/8bc3fb48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https://m.edsoo.ru/8bc3fb48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hyperlink r:id="rId371">
              <w:r>
                <w:rPr>
                  <w:rFonts w:ascii="Times New Roman" w:hAnsi="Times New Roman"/>
                  <w:b w:val="false"/>
                  <w:i w:val="false"/>
                  <w:color w:val="0000ff"/>
                  <w:sz w:val="22"/>
                  <w:u w:val="single"/>
                </w:rPr>
                <w:t>https://m.edsoo.ru/8bc3fb48</w:t>
              </w:r>
            </w:hyperlink>
          </w:p>
        </w:tc>
      </w:tr>
      <w:tr>
        <w:trPr>
          <w:trHeight w:val="17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hyperlink r:id="rId377">
              <w:r>
                <w:rPr>
                  <w:rFonts w:ascii="Times New Roman" w:hAnsi="Times New Roman"/>
                  <w:b w:val="false"/>
                  <w:i w:val="false"/>
                  <w:color w:val="0000ff"/>
                  <w:sz w:val="22"/>
                  <w:u w:val="single"/>
                </w:rPr>
                <w:t>https://m.edsoo.ru/8bc3fb48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hyperlink r:id="rId384">
              <w:r>
                <w:rPr>
                  <w:rFonts w:ascii="Times New Roman" w:hAnsi="Times New Roman"/>
                  <w:b w:val="false"/>
                  <w:i w:val="false"/>
                  <w:color w:val="0000ff"/>
                  <w:sz w:val="22"/>
                  <w:u w:val="single"/>
                </w:rPr>
                <w:t>https://m.edsoo.ru/8bc3fb48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hyperlink r:id="rId387">
              <w:r>
                <w:rPr>
                  <w:rFonts w:ascii="Times New Roman" w:hAnsi="Times New Roman"/>
                  <w:b w:val="false"/>
                  <w:i w:val="false"/>
                  <w:color w:val="0000ff"/>
                  <w:sz w:val="22"/>
                  <w:u w:val="single"/>
                </w:rPr>
                <w:t>https://m.edsoo.ru/8bc3fb48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57" w:type="dxa"/>
            <w:tcBorders/>
            <w:tcMar>
              <w:top w:w="50" w:type="dxa"/>
              <w:left w:w="100" w:type="dxa"/>
            </w:tcMar>
            <w:vAlign w:val="center"/>
          </w:tcPr>
          <w:p>
            <w:pPr>
              <w:spacing w:before="0" w:after="0"/>
              <w:ind w:left="135"/>
              <w:jc w:val="left"/>
            </w:pPr>
            <w:hyperlink r:id="rId392">
              <w:r>
                <w:rPr>
                  <w:rFonts w:ascii="Times New Roman" w:hAnsi="Times New Roman"/>
                  <w:b w:val="false"/>
                  <w:i w:val="false"/>
                  <w:color w:val="0000ff"/>
                  <w:sz w:val="22"/>
                  <w:u w:val="single"/>
                </w:rPr>
                <w:t>https://m.edsoo.ru/8bc3fb48</w:t>
              </w:r>
            </w:hyperlink>
          </w:p>
        </w:tc>
      </w:tr>
      <w:tr>
        <w:trPr>
          <w:trHeight w:val="57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hyperlink r:id="rId395">
              <w:r>
                <w:rPr>
                  <w:rFonts w:ascii="Times New Roman" w:hAnsi="Times New Roman"/>
                  <w:b w:val="false"/>
                  <w:i w:val="false"/>
                  <w:color w:val="0000ff"/>
                  <w:sz w:val="22"/>
                  <w:u w:val="single"/>
                </w:rPr>
                <w:t>https://m.edsoo.ru/8bc3fb48</w:t>
              </w:r>
            </w:hyperlink>
          </w:p>
        </w:tc>
      </w:tr>
      <w:tr>
        <w:trPr>
          <w:trHeight w:val="63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hyperlink r:id="rId401">
              <w:r>
                <w:rPr>
                  <w:rFonts w:ascii="Times New Roman" w:hAnsi="Times New Roman"/>
                  <w:b w:val="false"/>
                  <w:i w:val="false"/>
                  <w:color w:val="0000ff"/>
                  <w:sz w:val="22"/>
                  <w:u w:val="single"/>
                </w:rPr>
                <w:t>https://m.edsoo.ru/8bc3fb48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5" w:type="dxa"/>
            <w:tcBorders/>
            <w:tcMar>
              <w:top w:w="50" w:type="dxa"/>
              <w:left w:w="100" w:type="dxa"/>
            </w:tcMar>
            <w:vAlign w:val="center"/>
          </w:tcPr>
          <w:p>
            <w:pPr>
              <w:spacing w:before="0" w:after="0"/>
              <w:ind w:left="135"/>
              <w:jc w:val="left"/>
            </w:pPr>
            <w:hyperlink r:id="rId404">
              <w:r>
                <w:rPr>
                  <w:rFonts w:ascii="Times New Roman" w:hAnsi="Times New Roman"/>
                  <w:b w:val="false"/>
                  <w:i w:val="false"/>
                  <w:color w:val="0000ff"/>
                  <w:sz w:val="22"/>
                  <w:u w:val="single"/>
                </w:rPr>
                <w:t>https://m.edsoo.ru/8bc3fb48</w:t>
              </w:r>
            </w:hyperlink>
          </w:p>
        </w:tc>
      </w:tr>
      <w:tr>
        <w:trPr>
          <w:trHeight w:val="22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405">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hyperlink r:id="rId408">
              <w:r>
                <w:rPr>
                  <w:rFonts w:ascii="Times New Roman" w:hAnsi="Times New Roman"/>
                  <w:b w:val="false"/>
                  <w:i w:val="false"/>
                  <w:color w:val="0000ff"/>
                  <w:sz w:val="22"/>
                  <w:u w:val="single"/>
                </w:rPr>
                <w:t>https://m.edsoo.ru/8bc3fb48</w:t>
              </w:r>
            </w:hyperlink>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hyperlink r:id="rId411">
              <w:r>
                <w:rPr>
                  <w:rFonts w:ascii="Times New Roman" w:hAnsi="Times New Roman"/>
                  <w:b w:val="false"/>
                  <w:i w:val="false"/>
                  <w:color w:val="0000ff"/>
                  <w:sz w:val="22"/>
                  <w:u w:val="single"/>
                </w:rPr>
                <w:t>https://m.edsoo.ru/8bc3fb48</w:t>
              </w:r>
            </w:hyperlink>
          </w:p>
        </w:tc>
      </w:tr>
      <w:tr>
        <w:trPr>
          <w:trHeight w:val="29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hyperlink r:id="rId416">
              <w:r>
                <w:rPr>
                  <w:rFonts w:ascii="Times New Roman" w:hAnsi="Times New Roman"/>
                  <w:b w:val="false"/>
                  <w:i w:val="false"/>
                  <w:color w:val="0000ff"/>
                  <w:sz w:val="22"/>
                  <w:u w:val="single"/>
                </w:rPr>
                <w:t>https://m.edsoo.ru/8bc3fb48</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5"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https://m.edsoo.ru/8bc3fb48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5" w:type="dxa"/>
            <w:tcBorders/>
            <w:tcMar>
              <w:top w:w="50" w:type="dxa"/>
              <w:left w:w="100" w:type="dxa"/>
            </w:tcMar>
            <w:vAlign w:val="center"/>
          </w:tcPr>
          <w:p>
            <w:pPr>
              <w:spacing w:before="0" w:after="0"/>
              <w:ind w:left="135"/>
              <w:jc w:val="left"/>
            </w:pPr>
            <w:hyperlink r:id="rId429">
              <w:r>
                <w:rPr>
                  <w:rFonts w:ascii="Times New Roman" w:hAnsi="Times New Roman"/>
                  <w:b w:val="false"/>
                  <w:i w:val="false"/>
                  <w:color w:val="0000ff"/>
                  <w:sz w:val="22"/>
                  <w:u w:val="single"/>
                </w:rPr>
                <w:t>https://m.edsoo.ru/8bc3fb48</w:t>
              </w:r>
            </w:hyperlink>
          </w:p>
        </w:tc>
      </w:tr>
      <w:tr>
        <w:trPr>
          <w:trHeight w:val="26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https://m.edsoo.ru/8bc3fb48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hyperlink r:id="rId434">
              <w:r>
                <w:rPr>
                  <w:rFonts w:ascii="Times New Roman" w:hAnsi="Times New Roman"/>
                  <w:b w:val="false"/>
                  <w:i w:val="false"/>
                  <w:color w:val="0000ff"/>
                  <w:sz w:val="22"/>
                  <w:u w:val="single"/>
                </w:rPr>
                <w:t>https://m.edsoo.ru/8bc3fb48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5" w:type="dxa"/>
            <w:tcBorders/>
            <w:tcMar>
              <w:top w:w="50" w:type="dxa"/>
              <w:left w:w="100" w:type="dxa"/>
            </w:tcMar>
            <w:vAlign w:val="center"/>
          </w:tcPr>
          <w:p>
            <w:pPr>
              <w:spacing w:before="0" w:after="0"/>
              <w:ind w:left="135"/>
              <w:jc w:val="left"/>
            </w:pPr>
            <w:hyperlink r:id="rId435">
              <w:r>
                <w:rPr>
                  <w:rFonts w:ascii="Times New Roman" w:hAnsi="Times New Roman"/>
                  <w:b w:val="false"/>
                  <w:i w:val="false"/>
                  <w:color w:val="0000ff"/>
                  <w:sz w:val="22"/>
                  <w:u w:val="single"/>
                </w:rPr>
                <w:t>https://m.edsoo.ru/8bc3fb48</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https://m.edsoo.ru/8bc3fb48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5" w:type="dxa"/>
            <w:tcBorders/>
            <w:tcMar>
              <w:top w:w="50" w:type="dxa"/>
              <w:left w:w="100" w:type="dxa"/>
            </w:tcMar>
            <w:vAlign w:val="center"/>
          </w:tcPr>
          <w:p>
            <w:pPr>
              <w:spacing w:before="0" w:after="0"/>
              <w:ind w:left="135"/>
              <w:jc w:val="left"/>
            </w:pPr>
            <w:hyperlink r:id="rId441">
              <w:r>
                <w:rPr>
                  <w:rFonts w:ascii="Times New Roman" w:hAnsi="Times New Roman"/>
                  <w:b w:val="false"/>
                  <w:i w:val="false"/>
                  <w:color w:val="0000ff"/>
                  <w:sz w:val="22"/>
                  <w:u w:val="single"/>
                </w:rPr>
                <w:t>https://m.edsoo.ru/8bc3fb48</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hyperlink r:id="rId446">
              <w:r>
                <w:rPr>
                  <w:rFonts w:ascii="Times New Roman" w:hAnsi="Times New Roman"/>
                  <w:b w:val="false"/>
                  <w:i w:val="false"/>
                  <w:color w:val="0000ff"/>
                  <w:sz w:val="22"/>
                  <w:u w:val="single"/>
                </w:rPr>
                <w:t>https://m.edsoo.ru/8bc3fb48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5" w:type="dxa"/>
            <w:tcBorders/>
            <w:tcMar>
              <w:top w:w="50" w:type="dxa"/>
              <w:left w:w="100" w:type="dxa"/>
            </w:tcMar>
            <w:vAlign w:val="center"/>
          </w:tcPr>
          <w:p>
            <w:pPr>
              <w:spacing w:before="0" w:after="0"/>
              <w:ind w:left="135"/>
              <w:jc w:val="left"/>
            </w:pPr>
            <w:hyperlink r:id="rId455">
              <w:r>
                <w:rPr>
                  <w:rFonts w:ascii="Times New Roman" w:hAnsi="Times New Roman"/>
                  <w:b w:val="false"/>
                  <w:i w:val="false"/>
                  <w:color w:val="0000ff"/>
                  <w:sz w:val="22"/>
                  <w:u w:val="single"/>
                </w:rPr>
                <w:t>https://m.edsoo.ru/8bc3fb48</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5" w:type="dxa"/>
            <w:tcBorders/>
            <w:tcMar>
              <w:top w:w="50" w:type="dxa"/>
              <w:left w:w="100" w:type="dxa"/>
            </w:tcMar>
            <w:vAlign w:val="center"/>
          </w:tcPr>
          <w:p>
            <w:pPr>
              <w:spacing w:before="0" w:after="0"/>
              <w:ind w:left="135"/>
              <w:jc w:val="left"/>
            </w:pPr>
            <w:hyperlink r:id="rId458">
              <w:r>
                <w:rPr>
                  <w:rFonts w:ascii="Times New Roman" w:hAnsi="Times New Roman"/>
                  <w:b w:val="false"/>
                  <w:i w:val="false"/>
                  <w:color w:val="0000ff"/>
                  <w:sz w:val="22"/>
                  <w:u w:val="single"/>
                </w:rPr>
                <w:t>https://m.edsoo.ru/8bc3fb48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hyperlink r:id="rId475">
              <w:r>
                <w:rPr>
                  <w:rFonts w:ascii="Times New Roman" w:hAnsi="Times New Roman"/>
                  <w:b w:val="false"/>
                  <w:i w:val="false"/>
                  <w:color w:val="0000ff"/>
                  <w:sz w:val="22"/>
                  <w:u w:val="single"/>
                </w:rPr>
                <w:t>https://m.edsoo.ru/8bc3fb48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hyperlink r:id="rId477">
              <w:r>
                <w:rPr>
                  <w:rFonts w:ascii="Times New Roman" w:hAnsi="Times New Roman"/>
                  <w:b w:val="false"/>
                  <w:i w:val="false"/>
                  <w:color w:val="0000ff"/>
                  <w:sz w:val="22"/>
                  <w:u w:val="single"/>
                </w:rPr>
                <w:t>https://m.edsoo.ru/8bc3fb48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hyperlink r:id="rId486">
              <w:r>
                <w:rPr>
                  <w:rFonts w:ascii="Times New Roman" w:hAnsi="Times New Roman"/>
                  <w:b w:val="false"/>
                  <w:i w:val="false"/>
                  <w:color w:val="0000ff"/>
                  <w:sz w:val="22"/>
                  <w:u w:val="single"/>
                </w:rPr>
                <w:t>https://m.edsoo.ru/8bc3fb48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https://m.edsoo.ru/8bc3fb48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5" w:type="dxa"/>
            <w:tcBorders/>
            <w:tcMar>
              <w:top w:w="50" w:type="dxa"/>
              <w:left w:w="100" w:type="dxa"/>
            </w:tcMar>
            <w:vAlign w:val="center"/>
          </w:tcPr>
          <w:p>
            <w:pPr>
              <w:spacing w:before="0" w:after="0"/>
              <w:ind w:left="135"/>
              <w:jc w:val="left"/>
            </w:pPr>
            <w:hyperlink r:id="rId488">
              <w:r>
                <w:rPr>
                  <w:rFonts w:ascii="Times New Roman" w:hAnsi="Times New Roman"/>
                  <w:b w:val="false"/>
                  <w:i w:val="false"/>
                  <w:color w:val="0000ff"/>
                  <w:sz w:val="22"/>
                  <w:u w:val="single"/>
                </w:rPr>
                <w:t>https://m.edsoo.ru/8bc3fb48</w:t>
              </w:r>
            </w:hyperlink>
          </w:p>
        </w:tc>
      </w:tr>
      <w:tr>
        <w:trPr>
          <w:trHeight w:val="378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5" w:type="dxa"/>
            <w:tcBorders/>
            <w:tcMar>
              <w:top w:w="50" w:type="dxa"/>
              <w:left w:w="100" w:type="dxa"/>
            </w:tcMar>
            <w:vAlign w:val="center"/>
          </w:tcPr>
          <w:p>
            <w:pPr>
              <w:spacing w:before="0" w:after="0"/>
              <w:ind w:left="135"/>
              <w:jc w:val="left"/>
            </w:pPr>
            <w:hyperlink r:id="rId491">
              <w:r>
                <w:rPr>
                  <w:rFonts w:ascii="Times New Roman" w:hAnsi="Times New Roman"/>
                  <w:b w:val="false"/>
                  <w:i w:val="false"/>
                  <w:color w:val="0000ff"/>
                  <w:sz w:val="22"/>
                  <w:u w:val="single"/>
                </w:rPr>
                <w:t>https://m.edsoo.ru/8bc3fb48</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5" w:type="dxa"/>
            <w:tcBorders/>
            <w:tcMar>
              <w:top w:w="50" w:type="dxa"/>
              <w:left w:w="100" w:type="dxa"/>
            </w:tcMar>
            <w:vAlign w:val="center"/>
          </w:tcPr>
          <w:p>
            <w:pPr>
              <w:spacing w:before="0" w:after="0"/>
              <w:ind w:left="135"/>
              <w:jc w:val="left"/>
            </w:pPr>
            <w:hyperlink r:id="rId494">
              <w:r>
                <w:rPr>
                  <w:rFonts w:ascii="Times New Roman" w:hAnsi="Times New Roman"/>
                  <w:b w:val="false"/>
                  <w:i w:val="false"/>
                  <w:color w:val="0000ff"/>
                  <w:sz w:val="22"/>
                  <w:u w:val="single"/>
                </w:rPr>
                <w:t>https://m.edsoo.ru/8bc3fb48</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5" w:type="dxa"/>
            <w:tcBorders/>
            <w:tcMar>
              <w:top w:w="50" w:type="dxa"/>
              <w:left w:w="100" w:type="dxa"/>
            </w:tcMar>
            <w:vAlign w:val="center"/>
          </w:tcPr>
          <w:p>
            <w:pPr>
              <w:spacing w:before="0" w:after="0"/>
              <w:ind w:left="135"/>
              <w:jc w:val="left"/>
            </w:pPr>
            <w:hyperlink r:id="rId495">
              <w:r>
                <w:rPr>
                  <w:rFonts w:ascii="Times New Roman" w:hAnsi="Times New Roman"/>
                  <w:b w:val="false"/>
                  <w:i w:val="false"/>
                  <w:color w:val="0000ff"/>
                  <w:sz w:val="22"/>
                  <w:u w:val="single"/>
                </w:rPr>
                <w:t>https://m.edsoo.ru/8bc3fb48</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5" w:type="dxa"/>
            <w:tcBorders/>
            <w:tcMar>
              <w:top w:w="50" w:type="dxa"/>
              <w:left w:w="100" w:type="dxa"/>
            </w:tcMar>
            <w:vAlign w:val="center"/>
          </w:tcPr>
          <w:p>
            <w:pPr>
              <w:spacing w:before="0" w:after="0"/>
              <w:ind w:left="135"/>
              <w:jc w:val="left"/>
            </w:pPr>
            <w:hyperlink r:id="rId496">
              <w:r>
                <w:rPr>
                  <w:rFonts w:ascii="Times New Roman" w:hAnsi="Times New Roman"/>
                  <w:b w:val="false"/>
                  <w:i w:val="false"/>
                  <w:color w:val="0000ff"/>
                  <w:sz w:val="22"/>
                  <w:u w:val="single"/>
                </w:rPr>
                <w:t>https://m.edsoo.ru/8bc3fb48</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5" w:type="dxa"/>
            <w:tcBorders/>
            <w:tcMar>
              <w:top w:w="50" w:type="dxa"/>
              <w:left w:w="100" w:type="dxa"/>
            </w:tcMar>
            <w:vAlign w:val="center"/>
          </w:tcPr>
          <w:p>
            <w:pPr>
              <w:spacing w:before="0" w:after="0"/>
              <w:ind w:left="135"/>
              <w:jc w:val="left"/>
            </w:pPr>
            <w:hyperlink r:id="rId504">
              <w:r>
                <w:rPr>
                  <w:rFonts w:ascii="Times New Roman" w:hAnsi="Times New Roman"/>
                  <w:b w:val="false"/>
                  <w:i w:val="false"/>
                  <w:color w:val="0000ff"/>
                  <w:sz w:val="22"/>
                  <w:u w:val="single"/>
                </w:rPr>
                <w:t>https://m.edsoo.ru/8bc3fb48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505855" w:id="105"/>
    <w:p>
      <w:pPr>
        <w:sectPr>
          <w:pgSz w:w="16383" w:h="11906" w:orient="landscape"/>
        </w:sectPr>
      </w:pPr>
    </w:p>
    <w:bookmarkEnd w:id="105"/>
    <w:bookmarkEnd w:id="104"/>
    <w:bookmarkStart w:name="block-27505859"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505859"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fb48" Type="http://schemas.openxmlformats.org/officeDocument/2006/relationships/hyperlink" Id="rId343"/>
    <Relationship TargetMode="External" Target="https://m.edsoo.ru/8bc39c70" Type="http://schemas.openxmlformats.org/officeDocument/2006/relationships/hyperlink" Id="rId344"/>
    <Relationship TargetMode="External" Target="https://m.edsoo.ru/8bc3a210" Type="http://schemas.openxmlformats.org/officeDocument/2006/relationships/hyperlink" Id="rId345"/>
    <Relationship TargetMode="External" Target="https://m.edsoo.ru/8bc39fd6" Type="http://schemas.openxmlformats.org/officeDocument/2006/relationships/hyperlink" Id="rId346"/>
    <Relationship TargetMode="External" Target="https://m.edsoo.ru/8bc39d9c" Type="http://schemas.openxmlformats.org/officeDocument/2006/relationships/hyperlink" Id="rId347"/>
    <Relationship TargetMode="External" Target="https://m.edsoo.ru/8bc39eb4" Type="http://schemas.openxmlformats.org/officeDocument/2006/relationships/hyperlink" Id="rId348"/>
    <Relationship TargetMode="External" Target="https://m.edsoo.ru/8bc3a3b4" Type="http://schemas.openxmlformats.org/officeDocument/2006/relationships/hyperlink" Id="rId349"/>
    <Relationship TargetMode="External" Target="https://m.edsoo.ru/8bc3fb48" Type="http://schemas.openxmlformats.org/officeDocument/2006/relationships/hyperlink" Id="rId350"/>
    <Relationship TargetMode="External" Target="https://m.edsoo.ru/8bc3fb48" Type="http://schemas.openxmlformats.org/officeDocument/2006/relationships/hyperlink" Id="rId351"/>
    <Relationship TargetMode="External" Target="https://m.edsoo.ru/8bc3a5da" Type="http://schemas.openxmlformats.org/officeDocument/2006/relationships/hyperlink" Id="rId352"/>
    <Relationship TargetMode="External" Target="https://m.edsoo.ru/8bc3fb48" Type="http://schemas.openxmlformats.org/officeDocument/2006/relationships/hyperlink" Id="rId353"/>
    <Relationship TargetMode="External" Target="https://m.edsoo.ru/8bc3a6f2" Type="http://schemas.openxmlformats.org/officeDocument/2006/relationships/hyperlink" Id="rId354"/>
    <Relationship TargetMode="External" Target="https://m.edsoo.ru/8bc3a7f6" Type="http://schemas.openxmlformats.org/officeDocument/2006/relationships/hyperlink" Id="rId355"/>
    <Relationship TargetMode="External" Target="https://m.edsoo.ru/8bc3a922" Type="http://schemas.openxmlformats.org/officeDocument/2006/relationships/hyperlink" Id="rId356"/>
    <Relationship TargetMode="External" Target="https://m.edsoo.ru/8bc3aa58" Type="http://schemas.openxmlformats.org/officeDocument/2006/relationships/hyperlink" Id="rId357"/>
    <Relationship TargetMode="External" Target="https://m.edsoo.ru/8bc3b6ba" Type="http://schemas.openxmlformats.org/officeDocument/2006/relationships/hyperlink" Id="rId358"/>
    <Relationship TargetMode="External" Target="https://m.edsoo.ru/8bc3b7dc" Type="http://schemas.openxmlformats.org/officeDocument/2006/relationships/hyperlink" Id="rId359"/>
    <Relationship TargetMode="External" Target="https://m.edsoo.ru/8bc3ace2" Type="http://schemas.openxmlformats.org/officeDocument/2006/relationships/hyperlink" Id="rId360"/>
    <Relationship TargetMode="External" Target="https://m.edsoo.ru/8bc3b2f0" Type="http://schemas.openxmlformats.org/officeDocument/2006/relationships/hyperlink" Id="rId361"/>
    <Relationship TargetMode="External" Target="https://m.edsoo.ru/8bc3b19c" Type="http://schemas.openxmlformats.org/officeDocument/2006/relationships/hyperlink" Id="rId362"/>
    <Relationship TargetMode="External" Target="https://m.edsoo.ru/8bc3b53e" Type="http://schemas.openxmlformats.org/officeDocument/2006/relationships/hyperlink" Id="rId363"/>
    <Relationship TargetMode="External" Target="https://m.edsoo.ru/8bc3fb48" Type="http://schemas.openxmlformats.org/officeDocument/2006/relationships/hyperlink" Id="rId364"/>
    <Relationship TargetMode="External" Target="https://m.edsoo.ru/8bc3fb48" Type="http://schemas.openxmlformats.org/officeDocument/2006/relationships/hyperlink" Id="rId365"/>
    <Relationship TargetMode="External" Target="https://m.edsoo.ru/8bc3ba0c" Type="http://schemas.openxmlformats.org/officeDocument/2006/relationships/hyperlink" Id="rId366"/>
    <Relationship TargetMode="External" Target="https://m.edsoo.ru/8bc3be9e" Type="http://schemas.openxmlformats.org/officeDocument/2006/relationships/hyperlink" Id="rId367"/>
    <Relationship TargetMode="External" Target="https://m.edsoo.ru/8bc3c57e" Type="http://schemas.openxmlformats.org/officeDocument/2006/relationships/hyperlink" Id="rId368"/>
    <Relationship TargetMode="External" Target="https://m.edsoo.ru/8bc3c7cc" Type="http://schemas.openxmlformats.org/officeDocument/2006/relationships/hyperlink" Id="rId369"/>
    <Relationship TargetMode="External" Target="https://m.edsoo.ru/8bc3fb48" Type="http://schemas.openxmlformats.org/officeDocument/2006/relationships/hyperlink" Id="rId370"/>
    <Relationship TargetMode="External" Target="https://m.edsoo.ru/8bc3fb48" Type="http://schemas.openxmlformats.org/officeDocument/2006/relationships/hyperlink" Id="rId371"/>
    <Relationship TargetMode="External" Target="https://m.edsoo.ru/8bc3c06a" Type="http://schemas.openxmlformats.org/officeDocument/2006/relationships/hyperlink" Id="rId372"/>
    <Relationship TargetMode="External" Target="https://m.edsoo.ru/8bc3c984" Type="http://schemas.openxmlformats.org/officeDocument/2006/relationships/hyperlink" Id="rId373"/>
    <Relationship TargetMode="External" Target="https://m.edsoo.ru/8bc3cc68" Type="http://schemas.openxmlformats.org/officeDocument/2006/relationships/hyperlink" Id="rId374"/>
    <Relationship TargetMode="External" Target="https://m.edsoo.ru/8bc3cfa6" Type="http://schemas.openxmlformats.org/officeDocument/2006/relationships/hyperlink" Id="rId375"/>
    <Relationship TargetMode="External" Target="https://m.edsoo.ru/8bc3d604" Type="http://schemas.openxmlformats.org/officeDocument/2006/relationships/hyperlink" Id="rId376"/>
    <Relationship TargetMode="External" Target="https://m.edsoo.ru/8bc3fb48" Type="http://schemas.openxmlformats.org/officeDocument/2006/relationships/hyperlink" Id="rId377"/>
    <Relationship TargetMode="External" Target="https://m.edsoo.ru/8bc3d1cc" Type="http://schemas.openxmlformats.org/officeDocument/2006/relationships/hyperlink" Id="rId378"/>
    <Relationship TargetMode="External" Target="https://m.edsoo.ru/8bc3d32a" Type="http://schemas.openxmlformats.org/officeDocument/2006/relationships/hyperlink" Id="rId379"/>
    <Relationship TargetMode="External" Target="https://m.edsoo.ru/8bc3d44c" Type="http://schemas.openxmlformats.org/officeDocument/2006/relationships/hyperlink" Id="rId380"/>
    <Relationship TargetMode="External" Target="https://m.edsoo.ru/8bc3d94c" Type="http://schemas.openxmlformats.org/officeDocument/2006/relationships/hyperlink" Id="rId381"/>
    <Relationship TargetMode="External" Target="https://m.edsoo.ru/8bc3db22" Type="http://schemas.openxmlformats.org/officeDocument/2006/relationships/hyperlink" Id="rId382"/>
    <Relationship TargetMode="External" Target="https://m.edsoo.ru/8bc3dcc6" Type="http://schemas.openxmlformats.org/officeDocument/2006/relationships/hyperlink" Id="rId383"/>
    <Relationship TargetMode="External" Target="https://m.edsoo.ru/8bc3fb48" Type="http://schemas.openxmlformats.org/officeDocument/2006/relationships/hyperlink" Id="rId384"/>
    <Relationship TargetMode="External" Target="https://m.edsoo.ru/8bc3de56" Type="http://schemas.openxmlformats.org/officeDocument/2006/relationships/hyperlink" Id="rId385"/>
    <Relationship TargetMode="External" Target="https://m.edsoo.ru/8bc3df82" Type="http://schemas.openxmlformats.org/officeDocument/2006/relationships/hyperlink" Id="rId386"/>
    <Relationship TargetMode="External" Target="https://m.edsoo.ru/8bc3fb48" Type="http://schemas.openxmlformats.org/officeDocument/2006/relationships/hyperlink" Id="rId387"/>
    <Relationship TargetMode="External" Target="https://m.edsoo.ru/8bc3e356" Type="http://schemas.openxmlformats.org/officeDocument/2006/relationships/hyperlink" Id="rId388"/>
    <Relationship TargetMode="External" Target="https://m.edsoo.ru/8bc3e450" Type="http://schemas.openxmlformats.org/officeDocument/2006/relationships/hyperlink" Id="rId389"/>
    <Relationship TargetMode="External" Target="https://m.edsoo.ru/8bc3e55e" Type="http://schemas.openxmlformats.org/officeDocument/2006/relationships/hyperlink" Id="rId390"/>
    <Relationship TargetMode="External" Target="https://m.edsoo.ru/8bc3f0f8" Type="http://schemas.openxmlformats.org/officeDocument/2006/relationships/hyperlink" Id="rId391"/>
    <Relationship TargetMode="External" Target="https://m.edsoo.ru/8bc3fb48" Type="http://schemas.openxmlformats.org/officeDocument/2006/relationships/hyperlink" Id="rId392"/>
    <Relationship TargetMode="External" Target="https://m.edsoo.ru/8bc3f256" Type="http://schemas.openxmlformats.org/officeDocument/2006/relationships/hyperlink" Id="rId393"/>
    <Relationship TargetMode="External" Target="https://m.edsoo.ru/8bc3f40e" Type="http://schemas.openxmlformats.org/officeDocument/2006/relationships/hyperlink" Id="rId394"/>
    <Relationship TargetMode="External" Target="https://m.edsoo.ru/8bc3fb48" Type="http://schemas.openxmlformats.org/officeDocument/2006/relationships/hyperlink" Id="rId395"/>
    <Relationship TargetMode="External" Target="https://m.edsoo.ru/8bc3d726" Type="http://schemas.openxmlformats.org/officeDocument/2006/relationships/hyperlink" Id="rId396"/>
    <Relationship TargetMode="External" Target="https://m.edsoo.ru/8bc3d83e" Type="http://schemas.openxmlformats.org/officeDocument/2006/relationships/hyperlink" Id="rId397"/>
    <Relationship TargetMode="External" Target="https://m.edsoo.ru/8bc3eb80" Type="http://schemas.openxmlformats.org/officeDocument/2006/relationships/hyperlink" Id="rId398"/>
    <Relationship TargetMode="External" Target="https://m.edsoo.ru/8bc3ec8e" Type="http://schemas.openxmlformats.org/officeDocument/2006/relationships/hyperlink" Id="rId399"/>
    <Relationship TargetMode="External" Target="https://m.edsoo.ru/8bc3ede2" Type="http://schemas.openxmlformats.org/officeDocument/2006/relationships/hyperlink" Id="rId400"/>
    <Relationship TargetMode="External" Target="https://m.edsoo.ru/8bc3fb48" Type="http://schemas.openxmlformats.org/officeDocument/2006/relationships/hyperlink" Id="rId401"/>
    <Relationship TargetMode="External" Target="https://m.edsoo.ru/8bc392ca" Type="http://schemas.openxmlformats.org/officeDocument/2006/relationships/hyperlink" Id="rId402"/>
    <Relationship TargetMode="External" Target="https://m.edsoo.ru/8bc393d8" Type="http://schemas.openxmlformats.org/officeDocument/2006/relationships/hyperlink" Id="rId403"/>
    <Relationship TargetMode="External" Target="https://m.edsoo.ru/8bc3fb48" Type="http://schemas.openxmlformats.org/officeDocument/2006/relationships/hyperlink" Id="rId404"/>
    <Relationship TargetMode="External" Target="https://m.edsoo.ru/8bc3f6d4" Type="http://schemas.openxmlformats.org/officeDocument/2006/relationships/hyperlink" Id="rId405"/>
    <Relationship TargetMode="External" Target="https://m.edsoo.ru/8bc3f7e2" Type="http://schemas.openxmlformats.org/officeDocument/2006/relationships/hyperlink" Id="rId406"/>
    <Relationship TargetMode="External" Target="https://m.edsoo.ru/8bc3f8f0" Type="http://schemas.openxmlformats.org/officeDocument/2006/relationships/hyperlink" Id="rId407"/>
    <Relationship TargetMode="External" Target="https://m.edsoo.ru/8bc3fb48" Type="http://schemas.openxmlformats.org/officeDocument/2006/relationships/hyperlink" Id="rId408"/>
    <Relationship TargetMode="External" Target="https://m.edsoo.ru/8bc3fb48" Type="http://schemas.openxmlformats.org/officeDocument/2006/relationships/hyperlink" Id="rId409"/>
    <Relationship TargetMode="External" Target="https://m.edsoo.ru/8bc3fcba" Type="http://schemas.openxmlformats.org/officeDocument/2006/relationships/hyperlink" Id="rId410"/>
    <Relationship TargetMode="External" Target="https://m.edsoo.ru/8bc3fb48" Type="http://schemas.openxmlformats.org/officeDocument/2006/relationships/hyperlink" Id="rId411"/>
    <Relationship TargetMode="External" Target="https://m.edsoo.ru/8bc3fddc" Type="http://schemas.openxmlformats.org/officeDocument/2006/relationships/hyperlink" Id="rId412"/>
    <Relationship TargetMode="External" Target="https://m.edsoo.ru/8bc3fef4" Type="http://schemas.openxmlformats.org/officeDocument/2006/relationships/hyperlink" Id="rId413"/>
    <Relationship TargetMode="External" Target="https://m.edsoo.ru/8bc40584" Type="http://schemas.openxmlformats.org/officeDocument/2006/relationships/hyperlink" Id="rId414"/>
    <Relationship TargetMode="External" Target="https://m.edsoo.ru/8bc40692" Type="http://schemas.openxmlformats.org/officeDocument/2006/relationships/hyperlink" Id="rId415"/>
    <Relationship TargetMode="External" Target="https://m.edsoo.ru/8bc3fb48" Type="http://schemas.openxmlformats.org/officeDocument/2006/relationships/hyperlink" Id="rId416"/>
    <Relationship TargetMode="External" Target="https://m.edsoo.ru/8bc40ae8" Type="http://schemas.openxmlformats.org/officeDocument/2006/relationships/hyperlink" Id="rId417"/>
    <Relationship TargetMode="External" Target="https://m.edsoo.ru/8bc40bec" Type="http://schemas.openxmlformats.org/officeDocument/2006/relationships/hyperlink" Id="rId418"/>
    <Relationship TargetMode="External" Target="https://m.edsoo.ru/8bc40f48" Type="http://schemas.openxmlformats.org/officeDocument/2006/relationships/hyperlink" Id="rId419"/>
    <Relationship TargetMode="External" Target="https://m.edsoo.ru/8bc4166e" Type="http://schemas.openxmlformats.org/officeDocument/2006/relationships/hyperlink" Id="rId420"/>
    <Relationship TargetMode="External" Target="https://m.edsoo.ru/8bc417a4" Type="http://schemas.openxmlformats.org/officeDocument/2006/relationships/hyperlink" Id="rId421"/>
    <Relationship TargetMode="External" Target="https://m.edsoo.ru/8bc418d0" Type="http://schemas.openxmlformats.org/officeDocument/2006/relationships/hyperlink" Id="rId422"/>
    <Relationship TargetMode="External" Target="https://m.edsoo.ru/8bc41aec" Type="http://schemas.openxmlformats.org/officeDocument/2006/relationships/hyperlink" Id="rId423"/>
    <Relationship TargetMode="External" Target="https://m.edsoo.ru/8bc41c18" Type="http://schemas.openxmlformats.org/officeDocument/2006/relationships/hyperlink" Id="rId424"/>
    <Relationship TargetMode="External" Target="https://m.edsoo.ru/8bc41fd8" Type="http://schemas.openxmlformats.org/officeDocument/2006/relationships/hyperlink" Id="rId425"/>
    <Relationship TargetMode="External" Target="https://m.edsoo.ru/8bc41d6c" Type="http://schemas.openxmlformats.org/officeDocument/2006/relationships/hyperlink" Id="rId426"/>
    <Relationship TargetMode="External" Target="https://m.edsoo.ru/8bc3fb48" Type="http://schemas.openxmlformats.org/officeDocument/2006/relationships/hyperlink" Id="rId427"/>
    <Relationship TargetMode="External" Target="https://m.edsoo.ru/8bc41ea2" Type="http://schemas.openxmlformats.org/officeDocument/2006/relationships/hyperlink" Id="rId428"/>
    <Relationship TargetMode="External" Target="https://m.edsoo.ru/8bc3fb48" Type="http://schemas.openxmlformats.org/officeDocument/2006/relationships/hyperlink" Id="rId429"/>
    <Relationship TargetMode="External" Target="https://m.edsoo.ru/8bc44328" Type="http://schemas.openxmlformats.org/officeDocument/2006/relationships/hyperlink" Id="rId430"/>
    <Relationship TargetMode="External" Target="https://m.edsoo.ru/8bc44580" Type="http://schemas.openxmlformats.org/officeDocument/2006/relationships/hyperlink" Id="rId431"/>
    <Relationship TargetMode="External" Target="https://m.edsoo.ru/8bc421fe" Type="http://schemas.openxmlformats.org/officeDocument/2006/relationships/hyperlink" Id="rId432"/>
    <Relationship TargetMode="External" Target="https://m.edsoo.ru/8bc3fb48" Type="http://schemas.openxmlformats.org/officeDocument/2006/relationships/hyperlink" Id="rId433"/>
    <Relationship TargetMode="External" Target="https://m.edsoo.ru/8bc3fb48" Type="http://schemas.openxmlformats.org/officeDocument/2006/relationships/hyperlink" Id="rId434"/>
    <Relationship TargetMode="External" Target="https://m.edsoo.ru/8bc3fb48" Type="http://schemas.openxmlformats.org/officeDocument/2006/relationships/hyperlink" Id="rId435"/>
    <Relationship TargetMode="External" Target="https://m.edsoo.ru/8bc3fb48" Type="http://schemas.openxmlformats.org/officeDocument/2006/relationships/hyperlink" Id="rId436"/>
    <Relationship TargetMode="External" Target="https://m.edsoo.ru/8bc42618" Type="http://schemas.openxmlformats.org/officeDocument/2006/relationships/hyperlink" Id="rId437"/>
    <Relationship TargetMode="External" Target="https://m.edsoo.ru/8bc4273a" Type="http://schemas.openxmlformats.org/officeDocument/2006/relationships/hyperlink" Id="rId438"/>
    <Relationship TargetMode="External" Target="https://m.edsoo.ru/8bc4285c" Type="http://schemas.openxmlformats.org/officeDocument/2006/relationships/hyperlink" Id="rId439"/>
    <Relationship TargetMode="External" Target="https://m.edsoo.ru/8bc4297e" Type="http://schemas.openxmlformats.org/officeDocument/2006/relationships/hyperlink" Id="rId440"/>
    <Relationship TargetMode="External" Target="https://m.edsoo.ru/8bc3fb48" Type="http://schemas.openxmlformats.org/officeDocument/2006/relationships/hyperlink" Id="rId441"/>
    <Relationship TargetMode="External" Target="https://m.edsoo.ru/8bc42b9a" Type="http://schemas.openxmlformats.org/officeDocument/2006/relationships/hyperlink" Id="rId442"/>
    <Relationship TargetMode="External" Target="https://m.edsoo.ru/8bc42d3e" Type="http://schemas.openxmlformats.org/officeDocument/2006/relationships/hyperlink" Id="rId443"/>
    <Relationship TargetMode="External" Target="https://m.edsoo.ru/8bc42e4c" Type="http://schemas.openxmlformats.org/officeDocument/2006/relationships/hyperlink" Id="rId444"/>
    <Relationship TargetMode="External" Target="https://m.edsoo.ru/8bc430ea" Type="http://schemas.openxmlformats.org/officeDocument/2006/relationships/hyperlink" Id="rId445"/>
    <Relationship TargetMode="External" Target="https://m.edsoo.ru/8bc3fb48" Type="http://schemas.openxmlformats.org/officeDocument/2006/relationships/hyperlink" Id="rId446"/>
    <Relationship TargetMode="External" Target="https://m.edsoo.ru/8bc4336a" Type="http://schemas.openxmlformats.org/officeDocument/2006/relationships/hyperlink" Id="rId447"/>
    <Relationship TargetMode="External" Target="https://m.edsoo.ru/8bc434be" Type="http://schemas.openxmlformats.org/officeDocument/2006/relationships/hyperlink" Id="rId448"/>
    <Relationship TargetMode="External" Target="https://m.edsoo.ru/8bc43658" Type="http://schemas.openxmlformats.org/officeDocument/2006/relationships/hyperlink" Id="rId449"/>
    <Relationship TargetMode="External" Target="https://m.edsoo.ru/8bc43770" Type="http://schemas.openxmlformats.org/officeDocument/2006/relationships/hyperlink" Id="rId450"/>
    <Relationship TargetMode="External" Target="https://m.edsoo.ru/8bc4387e" Type="http://schemas.openxmlformats.org/officeDocument/2006/relationships/hyperlink" Id="rId451"/>
    <Relationship TargetMode="External" Target="https://m.edsoo.ru/8bc43982" Type="http://schemas.openxmlformats.org/officeDocument/2006/relationships/hyperlink" Id="rId452"/>
    <Relationship TargetMode="External" Target="https://m.edsoo.ru/8bc43a9a" Type="http://schemas.openxmlformats.org/officeDocument/2006/relationships/hyperlink" Id="rId453"/>
    <Relationship TargetMode="External" Target="https://m.edsoo.ru/8bc43bb2" Type="http://schemas.openxmlformats.org/officeDocument/2006/relationships/hyperlink" Id="rId454"/>
    <Relationship TargetMode="External" Target="https://m.edsoo.ru/8bc3fb48" Type="http://schemas.openxmlformats.org/officeDocument/2006/relationships/hyperlink" Id="rId455"/>
    <Relationship TargetMode="External" Target="https://m.edsoo.ru/8bc43e3c" Type="http://schemas.openxmlformats.org/officeDocument/2006/relationships/hyperlink" Id="rId456"/>
    <Relationship TargetMode="External" Target="https://m.edsoo.ru/8bc43fcc" Type="http://schemas.openxmlformats.org/officeDocument/2006/relationships/hyperlink" Id="rId457"/>
    <Relationship TargetMode="External" Target="https://m.edsoo.ru/8bc3fb48" Type="http://schemas.openxmlformats.org/officeDocument/2006/relationships/hyperlink" Id="rId458"/>
    <Relationship TargetMode="External" Target="https://m.edsoo.ru/8bc440e4" Type="http://schemas.openxmlformats.org/officeDocument/2006/relationships/hyperlink" Id="rId459"/>
    <Relationship TargetMode="External" Target="https://m.edsoo.ru/8bc449ea" Type="http://schemas.openxmlformats.org/officeDocument/2006/relationships/hyperlink" Id="rId460"/>
    <Relationship TargetMode="External" Target="https://m.edsoo.ru/8bc44bca" Type="http://schemas.openxmlformats.org/officeDocument/2006/relationships/hyperlink" Id="rId461"/>
    <Relationship TargetMode="External" Target="https://m.edsoo.ru/8bc44d00" Type="http://schemas.openxmlformats.org/officeDocument/2006/relationships/hyperlink" Id="rId462"/>
    <Relationship TargetMode="External" Target="https://m.edsoo.ru/8bc44e0e" Type="http://schemas.openxmlformats.org/officeDocument/2006/relationships/hyperlink" Id="rId463"/>
    <Relationship TargetMode="External" Target="https://m.edsoo.ru/8bc45034" Type="http://schemas.openxmlformats.org/officeDocument/2006/relationships/hyperlink" Id="rId464"/>
    <Relationship TargetMode="External" Target="https://m.edsoo.ru/8bc4514c" Type="http://schemas.openxmlformats.org/officeDocument/2006/relationships/hyperlink" Id="rId465"/>
    <Relationship TargetMode="External" Target="https://m.edsoo.ru/8bc45264" Type="http://schemas.openxmlformats.org/officeDocument/2006/relationships/hyperlink" Id="rId466"/>
    <Relationship TargetMode="External" Target="https://m.edsoo.ru/8bc45372" Type="http://schemas.openxmlformats.org/officeDocument/2006/relationships/hyperlink" Id="rId467"/>
    <Relationship TargetMode="External" Target="https://m.edsoo.ru/8bc454f8" Type="http://schemas.openxmlformats.org/officeDocument/2006/relationships/hyperlink" Id="rId468"/>
    <Relationship TargetMode="External" Target="https://m.edsoo.ru/8bc4561a" Type="http://schemas.openxmlformats.org/officeDocument/2006/relationships/hyperlink" Id="rId469"/>
    <Relationship TargetMode="External" Target="https://m.edsoo.ru/8bc45a52" Type="http://schemas.openxmlformats.org/officeDocument/2006/relationships/hyperlink" Id="rId470"/>
    <Relationship TargetMode="External" Target="https://m.edsoo.ru/8bc45b92" Type="http://schemas.openxmlformats.org/officeDocument/2006/relationships/hyperlink" Id="rId471"/>
    <Relationship TargetMode="External" Target="https://m.edsoo.ru/8bc45ca0" Type="http://schemas.openxmlformats.org/officeDocument/2006/relationships/hyperlink" Id="rId472"/>
    <Relationship TargetMode="External" Target="https://m.edsoo.ru/8bc45dae" Type="http://schemas.openxmlformats.org/officeDocument/2006/relationships/hyperlink" Id="rId473"/>
    <Relationship TargetMode="External" Target="https://m.edsoo.ru/8bc45ed0" Type="http://schemas.openxmlformats.org/officeDocument/2006/relationships/hyperlink" Id="rId474"/>
    <Relationship TargetMode="External" Target="https://m.edsoo.ru/8bc3fb48" Type="http://schemas.openxmlformats.org/officeDocument/2006/relationships/hyperlink" Id="rId475"/>
    <Relationship TargetMode="External" Target="https://m.edsoo.ru/8bc45fe8" Type="http://schemas.openxmlformats.org/officeDocument/2006/relationships/hyperlink" Id="rId476"/>
    <Relationship TargetMode="External" Target="https://m.edsoo.ru/8bc3fb48" Type="http://schemas.openxmlformats.org/officeDocument/2006/relationships/hyperlink" Id="rId477"/>
    <Relationship TargetMode="External" Target="https://m.edsoo.ru/8bc46146" Type="http://schemas.openxmlformats.org/officeDocument/2006/relationships/hyperlink" Id="rId478"/>
    <Relationship TargetMode="External" Target="https://m.edsoo.ru/8bc46254" Type="http://schemas.openxmlformats.org/officeDocument/2006/relationships/hyperlink" Id="rId479"/>
    <Relationship TargetMode="External" Target="https://m.edsoo.ru/8bc4636c" Type="http://schemas.openxmlformats.org/officeDocument/2006/relationships/hyperlink" Id="rId480"/>
    <Relationship TargetMode="External" Target="https://m.edsoo.ru/8bc4648e" Type="http://schemas.openxmlformats.org/officeDocument/2006/relationships/hyperlink" Id="rId481"/>
    <Relationship TargetMode="External" Target="https://m.edsoo.ru/8bc465a6" Type="http://schemas.openxmlformats.org/officeDocument/2006/relationships/hyperlink" Id="rId482"/>
    <Relationship TargetMode="External" Target="https://m.edsoo.ru/8bc466aa" Type="http://schemas.openxmlformats.org/officeDocument/2006/relationships/hyperlink" Id="rId483"/>
    <Relationship TargetMode="External" Target="https://m.edsoo.ru/8bc467ae" Type="http://schemas.openxmlformats.org/officeDocument/2006/relationships/hyperlink" Id="rId484"/>
    <Relationship TargetMode="External" Target="https://m.edsoo.ru/8bc46a7e" Type="http://schemas.openxmlformats.org/officeDocument/2006/relationships/hyperlink" Id="rId485"/>
    <Relationship TargetMode="External" Target="https://m.edsoo.ru/8bc3fb48" Type="http://schemas.openxmlformats.org/officeDocument/2006/relationships/hyperlink" Id="rId486"/>
    <Relationship TargetMode="External" Target="https://m.edsoo.ru/8bc3fb48" Type="http://schemas.openxmlformats.org/officeDocument/2006/relationships/hyperlink" Id="rId487"/>
    <Relationship TargetMode="External" Target="https://m.edsoo.ru/8bc3fb48" Type="http://schemas.openxmlformats.org/officeDocument/2006/relationships/hyperlink" Id="rId488"/>
    <Relationship TargetMode="External" Target="https://m.edsoo.ru/8bc46b8c" Type="http://schemas.openxmlformats.org/officeDocument/2006/relationships/hyperlink" Id="rId489"/>
    <Relationship TargetMode="External" Target="https://m.edsoo.ru/8bc46c9a" Type="http://schemas.openxmlformats.org/officeDocument/2006/relationships/hyperlink" Id="rId490"/>
    <Relationship TargetMode="External" Target="https://m.edsoo.ru/8bc3fb48" Type="http://schemas.openxmlformats.org/officeDocument/2006/relationships/hyperlink" Id="rId491"/>
    <Relationship TargetMode="External" Target="https://m.edsoo.ru/8bc46db2" Type="http://schemas.openxmlformats.org/officeDocument/2006/relationships/hyperlink" Id="rId492"/>
    <Relationship TargetMode="External" Target="https://m.edsoo.ru/8bc46ed4" Type="http://schemas.openxmlformats.org/officeDocument/2006/relationships/hyperlink" Id="rId493"/>
    <Relationship TargetMode="External" Target="https://m.edsoo.ru/8bc3fb48" Type="http://schemas.openxmlformats.org/officeDocument/2006/relationships/hyperlink" Id="rId494"/>
    <Relationship TargetMode="External" Target="https://m.edsoo.ru/8bc3fb48" Type="http://schemas.openxmlformats.org/officeDocument/2006/relationships/hyperlink" Id="rId495"/>
    <Relationship TargetMode="External" Target="https://m.edsoo.ru/8bc3fb48" Type="http://schemas.openxmlformats.org/officeDocument/2006/relationships/hyperlink" Id="rId496"/>
    <Relationship TargetMode="External" Target="https://m.edsoo.ru/8bc4728a" Type="http://schemas.openxmlformats.org/officeDocument/2006/relationships/hyperlink" Id="rId497"/>
    <Relationship TargetMode="External" Target="https://m.edsoo.ru/8bc47398" Type="http://schemas.openxmlformats.org/officeDocument/2006/relationships/hyperlink" Id="rId498"/>
    <Relationship TargetMode="External" Target="https://m.edsoo.ru/8bc408c2" Type="http://schemas.openxmlformats.org/officeDocument/2006/relationships/hyperlink" Id="rId499"/>
    <Relationship TargetMode="External" Target="https://m.edsoo.ru/8bc409d0" Type="http://schemas.openxmlformats.org/officeDocument/2006/relationships/hyperlink" Id="rId500"/>
    <Relationship TargetMode="External" Target="https://m.edsoo.ru/8bc4749c" Type="http://schemas.openxmlformats.org/officeDocument/2006/relationships/hyperlink" Id="rId501"/>
    <Relationship TargetMode="External" Target="https://m.edsoo.ru/8bc475aa" Type="http://schemas.openxmlformats.org/officeDocument/2006/relationships/hyperlink" Id="rId502"/>
    <Relationship TargetMode="External" Target="https://m.edsoo.ru/8bc476c2" Type="http://schemas.openxmlformats.org/officeDocument/2006/relationships/hyperlink" Id="rId503"/>
    <Relationship TargetMode="External" Target="https://m.edsoo.ru/8bc3fb48" Type="http://schemas.openxmlformats.org/officeDocument/2006/relationships/hyperlink" Id="rId50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