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7794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ГКОУ "Учтюбинская ООШ Казбековского района"</w:t>
      </w:r>
      <w:bookmarkEnd w:id="2"/>
      <w:r>
        <w:rPr>
          <w:sz w:val="28"/>
        </w:rPr>
        <w:br/>
      </w:r>
      <w:bookmarkStart w:name="5858e69b-b955-4d5b-94a8-f3a644af01d4" w:id="3"/>
      <w:bookmarkEnd w:id="3"/>
    </w:p>
    <w:p>
      <w:pPr>
        <w:spacing w:before="0" w:after="0" w:line="408"/>
        <w:ind w:left="120"/>
        <w:jc w:val="center"/>
      </w:pPr>
      <w:r>
        <w:rPr>
          <w:rFonts w:ascii="Times New Roman" w:hAnsi="Times New Roman"/>
          <w:b/>
          <w:i w:val="false"/>
          <w:color w:val="000000"/>
          <w:sz w:val="28"/>
        </w:rPr>
        <w:t>ГКОУ "Учтюбинская ООШ Казбековского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Лабазанова П.Г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Вагаев М.У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Мухиденова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3674693)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4"/>
      <w:r>
        <w:rPr>
          <w:rFonts w:ascii="Times New Roman" w:hAnsi="Times New Roman"/>
          <w:b/>
          <w:i w:val="false"/>
          <w:color w:val="000000"/>
          <w:sz w:val="28"/>
        </w:rPr>
        <w:t>Учтюбе</w:t>
      </w:r>
      <w:bookmarkEnd w:id="4"/>
      <w:r>
        <w:rPr>
          <w:rFonts w:ascii="Times New Roman" w:hAnsi="Times New Roman"/>
          <w:b/>
          <w:i w:val="false"/>
          <w:color w:val="000000"/>
          <w:sz w:val="28"/>
        </w:rPr>
        <w:t xml:space="preserve"> </w:t>
      </w:r>
      <w:bookmarkStart w:name="0607e6f3-e82e-49a9-b315-c957a5fafe42" w:id="5"/>
      <w:r>
        <w:rPr>
          <w:rFonts w:ascii="Times New Roman" w:hAnsi="Times New Roman"/>
          <w:b/>
          <w:i w:val="false"/>
          <w:color w:val="000000"/>
          <w:sz w:val="28"/>
        </w:rPr>
        <w:t>2023-2024</w:t>
      </w:r>
      <w:bookmarkEnd w:id="5"/>
    </w:p>
    <w:p>
      <w:pPr>
        <w:spacing w:before="0" w:after="0"/>
        <w:ind w:left="120"/>
        <w:jc w:val="left"/>
      </w:pPr>
    </w:p>
    <w:bookmarkStart w:name="block-27779441" w:id="6"/>
    <w:p>
      <w:pPr>
        <w:sectPr>
          <w:pgSz w:w="11906" w:h="16383" w:orient="portrait"/>
        </w:sectPr>
      </w:pPr>
    </w:p>
    <w:bookmarkEnd w:id="6"/>
    <w:bookmarkEnd w:id="0"/>
    <w:bookmarkStart w:name="block-27779447"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7779447" w:id="8"/>
    <w:p>
      <w:pPr>
        <w:sectPr>
          <w:pgSz w:w="11906" w:h="16383" w:orient="portrait"/>
        </w:sectPr>
      </w:pPr>
    </w:p>
    <w:bookmarkEnd w:id="8"/>
    <w:bookmarkEnd w:id="7"/>
    <w:bookmarkStart w:name="block-27779445"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7779445" w:id="10"/>
    <w:p>
      <w:pPr>
        <w:sectPr>
          <w:pgSz w:w="11906" w:h="16383" w:orient="portrait"/>
        </w:sectPr>
      </w:pPr>
    </w:p>
    <w:bookmarkEnd w:id="10"/>
    <w:bookmarkEnd w:id="9"/>
    <w:bookmarkStart w:name="block-27779446" w:id="11"/>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7779446" w:id="12"/>
    <w:p>
      <w:pPr>
        <w:sectPr>
          <w:pgSz w:w="11906" w:h="16383" w:orient="portrait"/>
        </w:sectPr>
      </w:pPr>
    </w:p>
    <w:bookmarkEnd w:id="12"/>
    <w:bookmarkEnd w:id="11"/>
    <w:bookmarkStart w:name="block-2777944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7779442" w:id="14"/>
    <w:p>
      <w:pPr>
        <w:sectPr>
          <w:pgSz w:w="16383" w:h="11906" w:orient="landscape"/>
        </w:sectPr>
      </w:pPr>
    </w:p>
    <w:bookmarkEnd w:id="14"/>
    <w:bookmarkEnd w:id="13"/>
    <w:bookmarkStart w:name="block-27779443"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779443" w:id="16"/>
    <w:p>
      <w:pPr>
        <w:sectPr>
          <w:pgSz w:w="16383" w:h="11906" w:orient="landscape"/>
        </w:sectPr>
      </w:pPr>
    </w:p>
    <w:bookmarkEnd w:id="16"/>
    <w:bookmarkEnd w:id="15"/>
    <w:bookmarkStart w:name="block-2777944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779444"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